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C语言程序设计实验指导与习题</w:t>
      </w:r>
    </w:p>
    <w:p>
      <w:r>
        <w:rPr>
          <w:rFonts w:ascii="宋体" w:hAnsi="宋体" w:eastAsia="宋体"/>
          <w:sz w:val="24"/>
        </w:rPr>
        <w:t>王琳艳主编；周宝华，刘征，刘警，李岚副主编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王琳艳主编；周宝华，刘征，刘警，李岚副主编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本书出售、求购地址：https://www.jiaokey.com/book/detail/14322905.html</w:t>
      </w:r>
    </w:p>
    <w:p>
      <w:r>
        <w:t>更多相关图书推荐：https://www.jiaokey.com</w:t>
      </w:r>
    </w:p>
    <w:p>
      <w:r>
        <w:t>王琳艳主编；周宝华，刘征，刘警，李岚副主编 其他作品：https://www.jiaokey.com/tag/王琳艳主编；周宝华，刘征，刘警，李岚副主编.html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关键词搜索：https://www.jiaokey.com/tag/C语言程序设计实验指导与习题.html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