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书名：燃料电池汽车加氢站技术规程</w:t>
      </w:r>
    </w:p>
    <w:p>
      <w:r>
        <w:t>作者：上海昆仑新奥清洁能源股份有限公司，同济大学，上海舜华新能源系统有限公司主编</w:t>
      </w:r>
    </w:p>
    <w:p>
      <w:r>
        <w:t>出版社：上海：同济大学出版社</w:t>
      </w:r>
    </w:p>
    <w:p>
      <w:r>
        <w:t>出版日期：2017.04</w:t>
      </w:r>
    </w:p>
    <w:p>
      <w:r>
        <w:t>总页数：81</w:t>
      </w:r>
    </w:p>
    <w:p>
      <w:r>
        <w:t>更多请访问教客网: www.jiaokey.com</w:t>
      </w:r>
    </w:p>
    <w:p>
      <w:r>
        <w:t>燃料电池汽车加氢站技术规程 评论地址：https://www.jiaokey.com/book/detail/14322850.html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