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书名：图解《黄帝内经》  二十四节气养生法</w:t>
      </w:r>
    </w:p>
    <w:p>
      <w:r>
        <w:t>作者：陈伟伟编著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图解《黄帝内经》  二十四节气养生法 评论地址：https://www.jiaokey.com/book/detail/14322846.html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