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学习辅导  第5版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学习辅导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本书出售、求购地址：https://www.jiaokey.com/book/detail/14322844.html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  学习辅导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