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书名：伤寒论速记  应考掌中宝</w:t>
      </w:r>
    </w:p>
    <w:p>
      <w:r>
        <w:t>作者：周春祥主编；张静远，凌云，马俊杰副主编</w:t>
      </w:r>
    </w:p>
    <w:p>
      <w:r>
        <w:t>出版社：北京：中国中医药出版社</w:t>
      </w:r>
    </w:p>
    <w:p>
      <w:r>
        <w:t>出版日期：2016.03</w:t>
      </w:r>
    </w:p>
    <w:p>
      <w:r>
        <w:t>总页数：142</w:t>
      </w:r>
    </w:p>
    <w:p>
      <w:r>
        <w:t>更多请访问教客网: www.jiaokey.com</w:t>
      </w:r>
    </w:p>
    <w:p>
      <w:r>
        <w:t>伤寒论速记  应考掌中宝 评论地址：https://www.jiaokey.com/book/detail/14322788.html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