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养生四要</w:t>
      </w:r>
    </w:p>
    <w:p>
      <w:r>
        <w:t>作者：（明）万全著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中医传世经典诵读本  养生四要 评论地址：https://www.jiaokey.com/book/detail/14322782.html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