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书名：亚健康灸疗调理</w:t>
      </w:r>
    </w:p>
    <w:p>
      <w:r>
        <w:t>作者：周运峰，胡木明主编；严晓慧，杨涛，周海丰，董晓兵副主编</w:t>
      </w:r>
    </w:p>
    <w:p>
      <w:r>
        <w:t>出版社：北京：中国中医药出版社</w:t>
      </w:r>
    </w:p>
    <w:p>
      <w:r>
        <w:t>出版日期：2016.03</w:t>
      </w:r>
    </w:p>
    <w:p>
      <w:r>
        <w:t>总页数：273</w:t>
      </w:r>
    </w:p>
    <w:p>
      <w:r>
        <w:t>更多请访问教客网: www.jiaokey.com</w:t>
      </w:r>
    </w:p>
    <w:p>
      <w:r>
        <w:t>亚健康灸疗调理 评论地址：https://www.jiaokey.com/book/detail/14322755.html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