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书名：家庭常见病食疗与宜忌早知道  宜忌篇</w:t>
      </w:r>
    </w:p>
    <w:p>
      <w:r>
        <w:t>作者：俄红梅编著</w:t>
      </w:r>
    </w:p>
    <w:p>
      <w:r>
        <w:t>出版社：新疆人民卫生出版社</w:t>
      </w:r>
    </w:p>
    <w:p>
      <w:r>
        <w:t>出版日期：2016.05</w:t>
      </w:r>
    </w:p>
    <w:p>
      <w:r>
        <w:t>总页数：227</w:t>
      </w:r>
    </w:p>
    <w:p>
      <w:r>
        <w:t>更多请访问教客网: www.jiaokey.com</w:t>
      </w:r>
    </w:p>
    <w:p>
      <w:r>
        <w:t>家庭常见病食疗与宜忌早知道  宜忌篇 评论地址：https://www.jiaokey.com/book/detail/14322713.html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