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书名：祛湿热毒  预防做得好，大病不来找</w:t>
      </w:r>
    </w:p>
    <w:p>
      <w:r>
        <w:t>作者：封一平编著</w:t>
      </w:r>
    </w:p>
    <w:p>
      <w:r>
        <w:t>出版社：西安：陕西科学技术出版社</w:t>
      </w:r>
    </w:p>
    <w:p>
      <w:r>
        <w:t>出版日期：2017.06</w:t>
      </w:r>
    </w:p>
    <w:p>
      <w:r>
        <w:t>总页数：263</w:t>
      </w:r>
    </w:p>
    <w:p>
      <w:r>
        <w:t>更多请访问教客网: www.jiaokey.com</w:t>
      </w:r>
    </w:p>
    <w:p>
      <w:r>
        <w:t>祛湿热毒  预防做得好，大病不来找 评论地址：https://www.jiaokey.com/book/detail/14322696.html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