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软装设计师手册  修订版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软装设计师手册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本书出售、求购地址：https://www.jiaokey.com/book/detail/14322677.html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关键词搜索：https://www.jiaokey.com/tag/软装设计师手册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