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书名：CRB600H高延性高强钢筋应用技术170问</w:t>
      </w:r>
    </w:p>
    <w:p>
      <w:r>
        <w:t>作者：高连玉，徐春一，张京街编著</w:t>
      </w:r>
    </w:p>
    <w:p>
      <w:r>
        <w:t>出版社：北京:中国建材工业出版社,2017.02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CRB600H高延性高强钢筋应用技术170问 评论地址：https://www.jiaokey.com/book/detail/14322670.html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