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电力系统分析与设计  英文改编版  原书第6版</w:t>
      </w:r>
    </w:p>
    <w:p>
      <w:r>
        <w:rPr>
          <w:rFonts w:ascii="宋体" w:hAnsi="宋体" w:eastAsia="宋体"/>
          <w:sz w:val="24"/>
        </w:rPr>
        <w:t>J.邓肯·格洛佛（J.DUNCAN GLOVER），（美）托马斯J·奥弗比（THOMAS J.OVERBYE），穆卢库特拉S.萨尔玛（MULUKUTLA S.SARMA）著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电力系统分析与设计  英文改编版  原书第6版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J.邓肯·格洛佛（J.DUNCAN GLOVER），（美）托马斯J·奥弗比（THOMAS J.OVERBYE），穆卢库特拉S.萨尔玛（MULUKUTLA S.SARMA）著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本书出售、求购地址：https://www.jiaokey.com/book/detail/14322669.html</w:t>
      </w:r>
    </w:p>
    <w:p>
      <w:r>
        <w:t>更多相关图书推荐：https://www.jiaokey.com</w:t>
      </w:r>
    </w:p>
    <w:p>
      <w:r>
        <w:t>J.邓肯·格洛佛（J.DUNCAN GLOVER），（美）托马斯J·奥弗比（THOMAS J.OVERBYE），穆卢库特拉S.萨尔玛（MULUKUTLA S.SARMA）著 其他作品：https://www.jiaokey.com/tag/J.邓肯·格洛佛（J.DUNCAN GLOVER），（美）托马斯J·奥弗比（THOMAS J.OVERBYE），穆卢库特拉S.萨尔玛（MULUKUTLA S.SARMA）著.html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关键词搜索：https://www.jiaokey.com/tag/电力系统分析与设计  英文改编版  原书第6版.html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