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人体经络大全  2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本书出售、求购地址：https://www.jiaokey.com/book/detail/14322649.html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关键词搜索：https://www.jiaokey.com/tag/人体经络大全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