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中西医结合执业医师实践技能考试  实战模考密卷  押题背诵版  2017版</w:t>
      </w:r>
    </w:p>
    <w:p>
      <w:r>
        <w:rPr>
          <w:rFonts w:ascii="宋体" w:hAnsi="宋体" w:eastAsia="宋体"/>
          <w:sz w:val="24"/>
        </w:rPr>
        <w:t>徐雅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中西医结合执业医师实践技能考试  实战模考密卷  押题背诵版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本书出售、求购地址：https://www.jiaokey.com/book/detail/14322640.html</w:t>
      </w:r>
    </w:p>
    <w:p>
      <w:r>
        <w:t>更多相关图书推荐：https://www.jiaokey.com</w:t>
      </w:r>
    </w:p>
    <w:p>
      <w:r>
        <w:t>徐雅 其他作品：https://www.jiaokey.com/tag/徐雅.html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关键词搜索：https://www.jiaokey.com/tag/中西医结合执业医师实践技能考试  实战模考密卷  押题背诵版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