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书名：第二届国医大师临床经验实录  国医大师石仰山</w:t>
      </w:r>
    </w:p>
    <w:p>
      <w:r>
        <w:t>作者：邱德华，蔡奇文主编</w:t>
      </w:r>
    </w:p>
    <w:p>
      <w:r>
        <w:t>出版社：北京:中国医药科技出版社,2015.09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第二届国医大师临床经验实录  国医大师石仰山 评论地址：https://www.jiaokey.com/book/detail/14322629.html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