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诸病源候论</w:t>
      </w:r>
    </w:p>
    <w:p>
      <w:r>
        <w:t>作者：（隋）巢元方著</w:t>
      </w:r>
    </w:p>
    <w:p>
      <w:r>
        <w:t>出版社：北京:中国医药科技出版社,2011.08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中医非物质文化遗产临床经典名著  诸病源候论 评论地址：https://www.jiaokey.com/book/detail/14322619.html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