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黄帝内经图解  原文白话中药材中医入门养生书  彩图版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黄帝内经图解  原文白话中药材中医入门养生书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本书出售、求购地址：https://www.jiaokey.com/book/detail/14322586.html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关键词搜索：https://www.jiaokey.com/tag/黄帝内经图解  原文白话中药材中医入门养生书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