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裙底下的剧场  人为什么要穿内裤？一部日本社会的性文明史</w:t>
      </w:r>
    </w:p>
    <w:p>
      <w:r>
        <w:rPr>
          <w:rFonts w:ascii="宋体" w:hAnsi="宋体" w:eastAsia="宋体"/>
          <w:sz w:val="24"/>
        </w:rPr>
        <w:t>上野千鹤子著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裙底下的剧场  人为什么要穿内裤？一部日本社会的性文明史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本书出售、求购地址：https://www.jiaokey.com/book/detail/14322546.html</w:t>
      </w:r>
    </w:p>
    <w:p>
      <w:r>
        <w:t>更多相关图书推荐：https://www.jiaokey.com</w:t>
      </w:r>
    </w:p>
    <w:p>
      <w:r>
        <w:t>上野千鹤子著 其他作品：https://www.jiaokey.com/tag/上野千鹤子著.html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关键词搜索：https://www.jiaokey.com/tag/裙底下的剧场  人为什么要穿内裤？一部日本社会的性文明史.html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