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对外开放新理念与中华文化走出去经典案例选编</w:t>
      </w:r>
    </w:p>
    <w:p>
      <w:r>
        <w:rPr>
          <w:rFonts w:ascii="宋体" w:hAnsi="宋体" w:eastAsia="宋体"/>
          <w:sz w:val="24"/>
        </w:rPr>
        <w:t>梁凯音，王宇航，陆闯编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对外开放新理念与中华文化走出去经典案例选编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梁凯音，王宇航，陆闯编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文化交流-中外关系-案例-汇编-2002-2006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本书出售、求购地址：https://www.jiaokey.com/book/detail/14322531.html</w:t>
      </w:r>
    </w:p>
    <w:p>
      <w:r>
        <w:t>更多相关图书推荐：https://www.jiaokey.com</w:t>
      </w:r>
    </w:p>
    <w:p>
      <w:r>
        <w:t>梁凯音，王宇航，陆闯编 其他作品：https://www.jiaokey.com/tag/梁凯音，王宇航，陆闯编.html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关键词搜索：https://www.jiaokey.com/tag/文化交流-中外关系-案例-汇编-2002-2006.html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