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书名：幻想即现实  你的世界是什么样子，你说了算</w:t>
      </w:r>
    </w:p>
    <w:p>
      <w:r>
        <w:t>作者:曾奇峰著</w:t>
      </w:r>
    </w:p>
    <w:p>
      <w:r>
        <w:t>出版社:北京联合出版公司,2017.07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幻想即现实  你的世界是什么样子，你说了算评论地址：https://www.jiaokey.com/book/detail/14322523.html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