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中国自由贸易试验区发展蓝皮书  2016-2017</w:t>
      </w:r>
    </w:p>
    <w:p>
      <w:r>
        <w:rPr>
          <w:rFonts w:ascii="宋体" w:hAnsi="宋体" w:eastAsia="宋体"/>
          <w:sz w:val="24"/>
        </w:rPr>
        <w:t>李善民主编；毛艳华，符正平，林江副主编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中国自由贸易试验区发展蓝皮书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李善民主编；毛艳华，符正平，林江副主编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自由贸易区-经济发展-研究报告-中国-2016-2017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本书出售、求购地址：https://www.jiaokey.com/book/detail/14322521.html</w:t>
      </w:r>
    </w:p>
    <w:p>
      <w:r>
        <w:t>更多相关图书推荐：https://www.jiaokey.com</w:t>
      </w:r>
    </w:p>
    <w:p>
      <w:r>
        <w:t>李善民主编；毛艳华，符正平，林江副主编 其他作品：https://www.jiaokey.com/tag/李善民主编；毛艳华，符正平，林江副主编.html</w:t>
      </w:r>
    </w:p>
    <w:p>
      <w:r>
        <w:t>广州:中山大学出版社,2017.06 出版图书：https://www.jiaokey.com/tag/广州:中山大学出版社,2017.06.html</w:t>
      </w:r>
    </w:p>
    <w:p>
      <w:r>
        <w:t>关键词搜索：https://www.jiaokey.com/tag/自由贸易区-经济发展-研究报告-中国-2016-2017.html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