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高性能纤维制品成形技术</w:t>
      </w:r>
    </w:p>
    <w:p>
      <w:r>
        <w:rPr>
          <w:rFonts w:ascii="宋体" w:hAnsi="宋体" w:eastAsia="宋体"/>
          <w:sz w:val="24"/>
        </w:rPr>
        <w:t>俞建勇，胡吉永，李毓陵著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高性能纤维制品成形技术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俞建勇，胡吉永，李毓陵著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本书出售、求购地址：https://www.jiaokey.com/book/detail/14322502.html</w:t>
      </w:r>
    </w:p>
    <w:p>
      <w:r>
        <w:t>更多相关图书推荐：https://www.jiaokey.com</w:t>
      </w:r>
    </w:p>
    <w:p>
      <w:r>
        <w:t>俞建勇，胡吉永，李毓陵著 其他作品：https://www.jiaokey.com/tag/俞建勇，胡吉永，李毓陵著.html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关键词搜索：https://www.jiaokey.com/tag/高性能纤维制品成形技术.html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