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书名：金融学季刊  第11卷  第3期</w:t>
      </w:r>
    </w:p>
    <w:p>
      <w:r>
        <w:t>作者：刘力，陆军，朱武祥著</w:t>
      </w:r>
    </w:p>
    <w:p>
      <w:r>
        <w:t>出版社：上海:立信会计出版社,2017.08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金融学季刊  第11卷  第3期 评论地址：https://www.jiaokey.com/book/detail/14322499.html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