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中医翻译研究</w:t>
      </w:r>
    </w:p>
    <w:p>
      <w:r>
        <w:rPr>
          <w:rFonts w:ascii="宋体" w:hAnsi="宋体" w:eastAsia="宋体"/>
          <w:sz w:val="24"/>
        </w:rPr>
        <w:t>李照国,张斌,刘霁,单宝枝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李照国,张斌,刘霁,单宝枝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9787567222175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中国医药学-英语-翻译-研究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医翻译研究》从理论、方法和学科建设的角度出发，根据国内外不同领域、不同流派的翻译实践和学术研究，系统地总结和分析了中医英语翻译的历史、现状和未来发展趋势，为中医翻译的理论建设、方法研究和学科建设开辟蹊径。书中有理论探讨，也有案例分析，做到了理论联系实际。</w:t>
      </w:r>
    </w:p>
    <w:p/>
    <w:p>
      <w:r>
        <w:t>本书出售、求购地址：https://www.jiaokey.com/book/detail/14322482.html</w:t>
      </w:r>
    </w:p>
    <w:p>
      <w:r>
        <w:t>更多中国医学图书推荐：https://www.jiaokey.com</w:t>
      </w:r>
    </w:p>
    <w:p>
      <w:r>
        <w:t>李照国,张斌,刘霁,单宝枝 其他作品：https://www.jiaokey.com/tag/李照国,张斌,刘霁,单宝枝.html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关键词搜索：https://www.jiaokey.com/tag/中国医药学-英语-翻译-研究.html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