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祥和之声  “中国佛教与海上丝绸之路”研讨会论文集  上</w:t>
      </w:r>
    </w:p>
    <w:p>
      <w:r>
        <w:rPr>
          <w:rFonts w:ascii="宋体" w:hAnsi="宋体" w:eastAsia="宋体"/>
          <w:sz w:val="24"/>
        </w:rPr>
        <w:t>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祥和之声  “中国佛教与海上丝绸之路”研讨会论文集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本书出售、求购地址：https://www.jiaokey.com/book/detail/14322460.html</w:t>
      </w:r>
    </w:p>
    <w:p>
      <w:r>
        <w:t>更多相关图书推荐：https://www.jiaokey.com</w:t>
      </w:r>
    </w:p>
    <w:p>
      <w:r>
        <w:t>明生主编 其他作品：https://www.jiaokey.com/tag/明生主编.html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关键词搜索：https://www.jiaokey.com/tag/祥和之声  “中国佛教与海上丝绸之路”研讨会论文集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