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书名：图解丝绸之路经济带</w:t>
      </w:r>
    </w:p>
    <w:p>
      <w:r>
        <w:t>作者：庞闻主编；张健。韩小武副主编</w:t>
      </w:r>
    </w:p>
    <w:p>
      <w:r>
        <w:t>出版社：西安：西安地图出版社</w:t>
      </w:r>
    </w:p>
    <w:p>
      <w:r>
        <w:t>出版日期：2017.06</w:t>
      </w:r>
    </w:p>
    <w:p>
      <w:r>
        <w:t>总页数：249</w:t>
      </w:r>
    </w:p>
    <w:p>
      <w:r>
        <w:t>更多请访问教客网: www.jiaokey.com</w:t>
      </w:r>
    </w:p>
    <w:p>
      <w:r>
        <w:t>图解丝绸之路经济带 评论地址：https://www.jiaokey.com/book/detail/14322458.html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