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基于评论挖掘的中国旅游市场秩序评价研究</w:t>
      </w:r>
    </w:p>
    <w:p>
      <w:r>
        <w:rPr>
          <w:rFonts w:ascii="宋体" w:hAnsi="宋体" w:eastAsia="宋体"/>
          <w:sz w:val="24"/>
        </w:rPr>
        <w:t>童碧莎著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基于评论挖掘的中国旅游市场秩序评价研究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童碧莎著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本书出售、求购地址：https://www.jiaokey.com/book/detail/14322453.html</w:t>
      </w:r>
    </w:p>
    <w:p>
      <w:r>
        <w:t>更多相关图书推荐：https://www.jiaokey.com</w:t>
      </w:r>
    </w:p>
    <w:p>
      <w:r>
        <w:t>童碧莎著 其他作品：https://www.jiaokey.com/tag/童碧莎著.html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关键词搜索：https://www.jiaokey.com/tag/基于评论挖掘的中国旅游市场秩序评价研究.html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