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书名：这就是达·芬奇</w:t>
      </w:r>
    </w:p>
    <w:p>
      <w:r>
        <w:t>作者：（荷）约斯特·凯泽尔著；（荷）克里斯蒂娜·克里斯托福鲁插画；北寺译</w:t>
      </w:r>
    </w:p>
    <w:p>
      <w:r>
        <w:t>出版社：长沙:湖南美术出版社,2017.11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这就是达·芬奇 评论地址：https://www.jiaokey.com/book/detail/14322450.html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