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基于Copula理论的多维致灾因子风险评估技术研究</w:t>
      </w:r>
    </w:p>
    <w:p>
      <w:r>
        <w:rPr>
          <w:rFonts w:ascii="宋体" w:hAnsi="宋体" w:eastAsia="宋体"/>
          <w:sz w:val="24"/>
        </w:rPr>
        <w:t>刘雪琴等著；李宁主编；李春华副主编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基于Copula理论的多维致灾因子风险评估技术研究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刘雪琴等著；李宁主编；李春华副主编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本书出售、求购地址：https://www.jiaokey.com/book/detail/14322449.html</w:t>
      </w:r>
    </w:p>
    <w:p>
      <w:r>
        <w:t>更多相关图书推荐：https://www.jiaokey.com</w:t>
      </w:r>
    </w:p>
    <w:p>
      <w:r>
        <w:t>刘雪琴等著；李宁主编；李春华副主编 其他作品：https://www.jiaokey.com/tag/刘雪琴等著；李宁主编；李春华副主编.html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关键词搜索：https://www.jiaokey.com/tag/基于Copula理论的多维致灾因子风险评估技术研究.html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