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书名：金融双轨制下融资链危机形成与治理研究</w:t>
      </w:r>
    </w:p>
    <w:p>
      <w:r>
        <w:t>作者：马国建著</w:t>
      </w:r>
    </w:p>
    <w:p>
      <w:r>
        <w:t>出版社：上海:上海三联书店,2017.09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金融双轨制下融资链危机形成与治理研究 评论地址：https://www.jiaokey.com/book/detail/14322436.html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