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TOC简明操作手册  有效降低库存，快速提升利润</w:t>
      </w:r>
    </w:p>
    <w:p>
      <w:r>
        <w:rPr>
          <w:rFonts w:ascii="宋体" w:hAnsi="宋体" w:eastAsia="宋体"/>
          <w:sz w:val="24"/>
        </w:rPr>
        <w:t>（日）村上悟著；朱彦泽译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TOC简明操作手册  有效降低库存，快速提升利润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（日）村上悟著；朱彦泽译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本书出售、求购地址：https://www.jiaokey.com/book/detail/14322435.html</w:t>
      </w:r>
    </w:p>
    <w:p>
      <w:r>
        <w:t>更多相关图书推荐：https://www.jiaokey.com</w:t>
      </w:r>
    </w:p>
    <w:p>
      <w:r>
        <w:t>（日）村上悟著；朱彦泽译 其他作品：https://www.jiaokey.com/tag/（日）村上悟著；朱彦泽译.html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关键词搜索：https://www.jiaokey.com/tag/TOC简明操作手册  有效降低库存，快速提升利润.html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