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国家地理终极观星指南</w:t>
      </w:r>
    </w:p>
    <w:p>
      <w:r>
        <w:rPr>
          <w:rFonts w:ascii="宋体" w:hAnsi="宋体" w:eastAsia="宋体"/>
          <w:sz w:val="24"/>
        </w:rPr>
        <w:t>（美）霍华德·施耐德著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国家地理终极观星指南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（美）霍华德·施耐德著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本书出售、求购地址：https://www.jiaokey.com/book/detail/14322426.html</w:t>
      </w:r>
    </w:p>
    <w:p>
      <w:r>
        <w:t>更多相关图书推荐：https://www.jiaokey.com</w:t>
      </w:r>
    </w:p>
    <w:p>
      <w:r>
        <w:t>（美）霍华德·施耐德著 其他作品：https://www.jiaokey.com/tag/（美）霍华德·施耐德著.html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关键词搜索：https://www.jiaokey.com/tag/国家地理终极观星指南.html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