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多元文化视野下的音乐学研究  北京师范大学艺术与传媒学院音乐系论文集  3</w:t>
      </w:r>
    </w:p>
    <w:p>
      <w:r>
        <w:rPr>
          <w:rFonts w:ascii="宋体" w:hAnsi="宋体" w:eastAsia="宋体"/>
          <w:sz w:val="24"/>
        </w:rPr>
        <w:t>郭兰兰主编；张小梅，冯广映副主编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多元文化视野下的音乐学研究  北京师范大学艺术与传媒学院音乐系论文集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郭兰兰主编；张小梅，冯广映副主编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本书出售、求购地址：https://www.jiaokey.com/book/detail/14322412.html</w:t>
      </w:r>
    </w:p>
    <w:p>
      <w:r>
        <w:t>更多相关图书推荐：https://www.jiaokey.com</w:t>
      </w:r>
    </w:p>
    <w:p>
      <w:r>
        <w:t>郭兰兰主编；张小梅，冯广映副主编 其他作品：https://www.jiaokey.com/tag/郭兰兰主编；张小梅，冯广映副主编.html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关键词搜索：https://www.jiaokey.com/tag/多元文化视野下的音乐学研究  北京师范大学艺术与传媒学院音乐系论文集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