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1927-1937电影政策与中国早期电影的历史进程  中国电影史工程</w:t>
      </w:r>
    </w:p>
    <w:p>
      <w:r>
        <w:rPr>
          <w:rFonts w:ascii="宋体" w:hAnsi="宋体" w:eastAsia="宋体"/>
          <w:sz w:val="24"/>
        </w:rPr>
        <w:t>宫浩宇著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1927-1937电影政策与中国早期电影的历史进程  中国电影史工程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本书出售、求购地址：https://www.jiaokey.com/book/detail/14322410.html</w:t>
      </w:r>
    </w:p>
    <w:p>
      <w:r>
        <w:t>更多相关图书推荐：https://www.jiaokey.com</w:t>
      </w:r>
    </w:p>
    <w:p>
      <w:r>
        <w:t>宫浩宇著 其他作品：https://www.jiaokey.com/tag/宫浩宇著.html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关键词搜索：https://www.jiaokey.com/tag/1927-1937电影政策与中国早期电影的历史进程  中国电影史工程.html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