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北京语言大学青年学者文库  汉语口语话语标记成分研究</w:t>
      </w:r>
    </w:p>
    <w:p>
      <w:r>
        <w:rPr>
          <w:rFonts w:ascii="宋体" w:hAnsi="宋体" w:eastAsia="宋体"/>
          <w:sz w:val="24"/>
        </w:rPr>
        <w:t>张黎主编；张黎，袁萍，高一瑄著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北京语言大学青年学者文库  汉语口语话语标记成分研究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张黎主编；张黎，袁萍，高一瑄著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本书出售、求购地址：https://www.jiaokey.com/book/detail/14322394.html</w:t>
      </w:r>
    </w:p>
    <w:p>
      <w:r>
        <w:t>更多相关图书推荐：https://www.jiaokey.com</w:t>
      </w:r>
    </w:p>
    <w:p>
      <w:r>
        <w:t>张黎主编；张黎，袁萍，高一瑄著 其他作品：https://www.jiaokey.com/tag/张黎主编；张黎，袁萍，高一瑄著.html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关键词搜索：https://www.jiaokey.com/tag/北京语言大学青年学者文库  汉语口语话语标记成分研究.html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