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基于旅游攻略的城市内部游客流动研究  以南京市为例</w:t>
      </w:r>
    </w:p>
    <w:p>
      <w:r>
        <w:rPr>
          <w:rFonts w:ascii="宋体" w:hAnsi="宋体" w:eastAsia="宋体"/>
          <w:sz w:val="24"/>
        </w:rPr>
        <w:t>徐菁，靳诚著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基于旅游攻略的城市内部游客流动研究  以南京市为例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徐菁，靳诚著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本书出售、求购地址：https://www.jiaokey.com/book/detail/14322392.html</w:t>
      </w:r>
    </w:p>
    <w:p>
      <w:r>
        <w:t>更多相关图书推荐：https://www.jiaokey.com</w:t>
      </w:r>
    </w:p>
    <w:p>
      <w:r>
        <w:t>徐菁，靳诚著 其他作品：https://www.jiaokey.com/tag/徐菁，靳诚著.html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关键词搜索：https://www.jiaokey.com/tag/基于旅游攻略的城市内部游客流动研究  以南京市为例.html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