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书名：区域经济发展与资源型城市产业转型专题研究</w:t>
      </w:r>
    </w:p>
    <w:p>
      <w:r>
        <w:t>作者：赵书哲著</w:t>
      </w:r>
    </w:p>
    <w:p>
      <w:r>
        <w:t>出版社：沈阳：辽宁人民出版社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区域经济发展与资源型城市产业转型专题研究 评论地址：https://www.jiaokey.com/book/detail/14322391.html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