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书名：侵华日军细菌战炭疽、鼻疽受害幸存者实录</w:t>
      </w:r>
    </w:p>
    <w:p>
      <w:r>
        <w:t>作者：李晓方，中共浙江省委党史研究室编</w:t>
      </w:r>
    </w:p>
    <w:p>
      <w:r>
        <w:t>出版社：杭州:浙江人民出版社,2017.06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侵华日军细菌战炭疽、鼻疽受害幸存者实录 评论地址：https://www.jiaokey.com/book/detail/14322378.html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