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PPP+ 供给侧改革下城镇化项目的模式创新</w:t>
      </w:r>
    </w:p>
    <w:p>
      <w:r>
        <w:rPr>
          <w:rFonts w:ascii="宋体" w:hAnsi="宋体" w:eastAsia="宋体"/>
          <w:sz w:val="24"/>
        </w:rPr>
        <w:t>唐川编著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PPP+ 供给侧改革下城镇化项目的模式创新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本书出售、求购地址：https://www.jiaokey.com/book/detail/14322344.html</w:t>
      </w:r>
    </w:p>
    <w:p>
      <w:r>
        <w:t>更多相关图书推荐：https://www.jiaokey.com</w:t>
      </w:r>
    </w:p>
    <w:p>
      <w:r>
        <w:t>唐川编著 其他作品：https://www.jiaokey.com/tag/唐川编著.html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关键词搜索：https://www.jiaokey.com/tag/PPP+ 供给侧改革下城镇化项目的模式创新.html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