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书名：脊柱侧弯看名医</w:t>
      </w:r>
    </w:p>
    <w:p>
      <w:r>
        <w:t>作者：杨军林，郭玮婷</w:t>
      </w:r>
    </w:p>
    <w:p>
      <w:r>
        <w:t>出版社：广州:中山大学出版社,2017.07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脊柱侧弯看名医 评论地址：https://www.jiaokey.com/book/detail/14322333.html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