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“我”与“世界”的现象学  史铁生及其生命哲学  微光  青年批评家集丛</w:t>
      </w:r>
    </w:p>
    <w:p>
      <w:r>
        <w:rPr>
          <w:rFonts w:ascii="宋体" w:hAnsi="宋体" w:eastAsia="宋体"/>
          <w:sz w:val="24"/>
        </w:rPr>
        <w:t>李德南著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“我”与“世界”的现象学  史铁生及其生命哲学  微光  青年批评家集丛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本书出售、求购地址：https://www.jiaokey.com/book/detail/14322306.html</w:t>
      </w:r>
    </w:p>
    <w:p>
      <w:r>
        <w:t>更多相关图书推荐：https://www.jiaokey.com</w:t>
      </w:r>
    </w:p>
    <w:p>
      <w:r>
        <w:t>李德南著 其他作品：https://www.jiaokey.com/tag/李德南著.html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关键词搜索：https://www.jiaokey.com/tag/“我”与“世界”的现象学  史铁生及其生命哲学  微光  青年批评家集丛.html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