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费城抉择  美国制宪会议始末</w:t>
      </w:r>
    </w:p>
    <w:p>
      <w:r>
        <w:rPr>
          <w:rFonts w:ascii="宋体" w:hAnsi="宋体" w:eastAsia="宋体"/>
          <w:sz w:val="24"/>
        </w:rPr>
        <w:t>（美）克里斯托弗·科利尔，詹姆斯·林肯·科利尔著；高玉明译；邱宁校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费城抉择  美国制宪会议始末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（美）克里斯托弗·科利尔，詹姆斯·林肯·科利尔著；高玉明译；邱宁校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本书出售、求购地址：https://www.jiaokey.com/book/detail/14322292.html</w:t>
      </w:r>
    </w:p>
    <w:p>
      <w:r>
        <w:t>更多相关图书推荐：https://www.jiaokey.com</w:t>
      </w:r>
    </w:p>
    <w:p>
      <w:r>
        <w:t>（美）克里斯托弗·科利尔，詹姆斯·林肯·科利尔著；高玉明译；邱宁校 其他作品：https://www.jiaokey.com/tag/（美）克里斯托弗·科利尔，詹姆斯·林肯·科利尔著；高玉明译；邱宁校.html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关键词搜索：https://www.jiaokey.com/tag/费城抉择  美国制宪会议始末.html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