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五运六气解读人体生命</w:t>
      </w:r>
    </w:p>
    <w:p>
      <w:r>
        <w:t>作者：田合禄著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中医师承学堂  五运六气解读人体生命 评论地址：https://www.jiaokey.com/book/detail/14322290.html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