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书名：旅游景区辐射带动效应研究  以成都市为例的实证研究</w:t>
      </w:r>
    </w:p>
    <w:p>
      <w:r>
        <w:t>作者：韩勇，陈进忠，贾荣等著</w:t>
      </w:r>
    </w:p>
    <w:p>
      <w:r>
        <w:t>出版社：北京:中国旅游出版社,2017.09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旅游景区辐射带动效应研究  以成都市为例的实证研究 评论地址：https://www.jiaokey.com/book/detail/14322289.html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