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书名：激活你的日常  吃喝玩乐的哲学视野</w:t>
      </w:r>
    </w:p>
    <w:p>
      <w:r>
        <w:t>作者：吴冠军著</w:t>
      </w:r>
    </w:p>
    <w:p>
      <w:r>
        <w:t>出版社：上海:上海文化出版社,2017.08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激活你的日常  吃喝玩乐的哲学视野 评论地址：https://www.jiaokey.com/book/detail/14322287.html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