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跟卢子一起学Excel  早做完，不加班  全彩视频讲解版</w:t>
      </w:r>
    </w:p>
    <w:p>
      <w:r>
        <w:rPr>
          <w:rFonts w:ascii="宋体" w:hAnsi="宋体" w:eastAsia="宋体"/>
          <w:sz w:val="24"/>
        </w:rPr>
        <w:t>陈锡卢著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跟卢子一起学Excel  早做完，不加班  全彩视频讲解版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本书出售、求购地址：https://www.jiaokey.com/book/detail/14322286.html</w:t>
      </w:r>
    </w:p>
    <w:p>
      <w:r>
        <w:t>更多相关图书推荐：https://www.jiaokey.com</w:t>
      </w:r>
    </w:p>
    <w:p>
      <w:r>
        <w:t>陈锡卢著 其他作品：https://www.jiaokey.com/tag/陈锡卢著.html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关键词搜索：https://www.jiaokey.com/tag/跟卢子一起学Excel  早做完，不加班  全彩视频讲解版.html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