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书名：建筑隔震减震优秀设计案例详解</w:t>
      </w:r>
    </w:p>
    <w:p>
      <w:r>
        <w:t>作者：苏经宇，曾德民著</w:t>
      </w:r>
    </w:p>
    <w:p>
      <w:r>
        <w:t>出版社：北京:冶金工业出版社,2017.07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建筑隔震减震优秀设计案例详解 评论地址：https://www.jiaokey.com/book/detail/14322279.html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