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经管应用数学  线性代数</w:t>
      </w:r>
    </w:p>
    <w:p>
      <w:r>
        <w:rPr>
          <w:rFonts w:ascii="宋体" w:hAnsi="宋体" w:eastAsia="宋体"/>
          <w:sz w:val="24"/>
        </w:rPr>
        <w:t>江立辉，王玉，吴文静编著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经管应用数学  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江立辉，王玉，吴文静编著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本书出售、求购地址：https://www.jiaokey.com/book/detail/14322260.html</w:t>
      </w:r>
    </w:p>
    <w:p>
      <w:r>
        <w:t>更多相关图书推荐：https://www.jiaokey.com</w:t>
      </w:r>
    </w:p>
    <w:p>
      <w:r>
        <w:t>江立辉，王玉，吴文静编著 其他作品：https://www.jiaokey.com/tag/江立辉，王玉，吴文静编著.html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关键词搜索：https://www.jiaokey.com/tag/经管应用数学  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