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书名：反讽者说  当代文学的边缘作家与反讽传统  微光  青年批评家集丛</w:t>
      </w:r>
    </w:p>
    <w:p>
      <w:r>
        <w:t>作者：黄平著</w:t>
      </w:r>
    </w:p>
    <w:p>
      <w:r>
        <w:t>出版社：上海:上海文艺出版社,2017.07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反讽者说  当代文学的边缘作家与反讽传统  微光  青年批评家集丛 评论地址：https://www.jiaokey.com/book/detail/14322246.html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