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书名：兰有秀兮菊有芳  《并世双星  汤显祖与莎士比亚》评论集</w:t>
      </w:r>
    </w:p>
    <w:p>
      <w:r>
        <w:t>作者：本社编</w:t>
      </w:r>
    </w:p>
    <w:p>
      <w:r>
        <w:t>出版社：二十一世纪出版社集团,2017.05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兰有秀兮菊有芳  《并世双星  汤显祖与莎士比亚》评论集 评论地址：https://www.jiaokey.com/book/detail/14322237.html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